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Сотавова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Азамата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Асельдеровича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3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4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5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0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5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08.10.2023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5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5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5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07.12.2023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административного правонарушения по ч. 1 ст. 20.25 КоАП </w:t>
      </w:r>
      <w:r>
        <w:rPr>
          <w:rStyle w:val="cat-ExternalSystemDefinedgrp-45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Сотавов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0"/>
          <w:szCs w:val="10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Сотавова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Азамата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Асельдеровича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712420186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14"/>
          <w:szCs w:val="14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ExternalSystemDefinedgrp-45rplc-24">
    <w:name w:val="cat-ExternalSystemDefined grp-45 rplc-24"/>
    <w:basedOn w:val="DefaultParagraphFont"/>
  </w:style>
  <w:style w:type="character" w:customStyle="1" w:styleId="cat-ExternalSystemDefinedgrp-45rplc-25">
    <w:name w:val="cat-ExternalSystemDefined grp-45 rplc-25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8">
    <w:name w:val="cat-ExternalSystemDefined grp-45 rplc-28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49rplc-35">
    <w:name w:val="cat-UserDefined grp-49 rplc-35"/>
    <w:basedOn w:val="DefaultParagraphFont"/>
  </w:style>
  <w:style w:type="character" w:customStyle="1" w:styleId="cat-ExternalSystemDefinedgrp-45rplc-38">
    <w:name w:val="cat-ExternalSystemDefined grp-45 rplc-38"/>
    <w:basedOn w:val="DefaultParagraphFont"/>
  </w:style>
  <w:style w:type="character" w:customStyle="1" w:styleId="cat-ExternalSystemDefinedgrp-45rplc-43">
    <w:name w:val="cat-ExternalSystemDefined grp-45 rplc-43"/>
    <w:basedOn w:val="DefaultParagraphFont"/>
  </w:style>
  <w:style w:type="character" w:customStyle="1" w:styleId="cat-ExternalSystemDefinedgrp-45rplc-44">
    <w:name w:val="cat-ExternalSystemDefined grp-45 rplc-44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ExternalSystemDefinedgrp-45rplc-49">
    <w:name w:val="cat-ExternalSystemDefined grp-45 rplc-49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5">
    <w:name w:val="cat-UserDefined grp-52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